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tastes sweet but has few or no calories is  called a 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carbohydrate with a more complex chemical structure than a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the body's main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Carbohydrate requires more work for the body to digest?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 is a sugar made up of several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sugar with a single chemical unit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ia the process by which plants use the sun's energy to convert carbon dioxide and water to oxygen and glucose.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carbohydrate with a simple chemical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sugar made of two monosaccharides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plant material that can't be digested?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sugar that extracted from plants and used to sweeten foods is an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 of carbohydrate that supplies energy to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2022-08-17T21:59:41Z</dcterms:created>
  <dcterms:modified xsi:type="dcterms:W3CDTF">2022-08-17T21:59:41Z</dcterms:modified>
</cp:coreProperties>
</file>