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Fruits, veggies, nuts, and beans are all examples of foods with___________.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resistance occurs when your body gets used to the amount of sugar you are taking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carbs pack more nutrients that digest more slowly and provide vitamins, minerals, and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Cereal, pasta, potatoes, and rice are all examples of foods with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replace mashed potatoes with mashed__________.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carbs are easier to digest &amp; are mostly processed and refined sugars.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replace white bread with whole _________ bread.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low-carb diet can help manage_____________.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Carbs are a source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carbs are turned into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 gain, fatigue, insulin resistance, and hypoglycemia can all result from having a diet too ________ in carbs.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Macronutrient molecules that have carbon, hydrogen, and oxygen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replace regular potatoes with ___________ potatoes.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Ketosis, fatigue, and hypoglycemia are all a result of having a diet too ______ in carbs.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Carbs are split into three different categories: sugars, starches and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2021-10-11T02:53:21Z</dcterms:created>
  <dcterms:modified xsi:type="dcterms:W3CDTF">2021-10-11T02:53:21Z</dcterms:modified>
</cp:coreProperties>
</file>