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is needed for the growth and repair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only consumer 30 grams of this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biological value proteins are usually from ___________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Nutrient that is needed to protect our vital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Nutrient that works as a 'protein sparer'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eating too many sugary foods (5,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Source of carbohydrates- strong flour is used in the process of baking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'good'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function of carbohydrates?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'bad' fats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2021-10-11T02:53:26Z</dcterms:created>
  <dcterms:modified xsi:type="dcterms:W3CDTF">2021-10-11T02:53:26Z</dcterms:modified>
</cp:coreProperties>
</file>