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sugars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Five-membered ring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molecule consisting of many monomers linked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which polymers are broken down into monomers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Six-membered ring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polysaccharide that is the storage form of energy in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monosaccharides linked together by dehydration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disaccharide composed of fructose and glucose; also commonly known as table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all macromolecules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Monosaccharides with a ketone carbonyl group at 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monosaccharides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polysaccharide that is the storage form of energy in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Monosaccharides with an aldehyde carbonyl group at C1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</dc:title>
  <dcterms:created xsi:type="dcterms:W3CDTF">2021-10-11T02:53:28Z</dcterms:created>
  <dcterms:modified xsi:type="dcterms:W3CDTF">2021-10-11T02:53:28Z</dcterms:modified>
</cp:coreProperties>
</file>