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Carbohydrates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simple sugar that is the building block for all carbohydrates?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foods called that supply calories but have little or no nutritional value?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source of most carbohydrates?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nutrient provides the body with most of its usable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Corn syrup, honey, maple syrup, and molasses are examples of what kind of sugar?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Also known as table sugar.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kitchen tool is used to “cut” the shortening into biscuits?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Candy, soda, and cookies are all examples of what part of MyPlate?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sugars that come from plants and are used to sweeten foods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carbohydrate is not digested by the body?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Carbohydrates</dc:title>
  <dcterms:created xsi:type="dcterms:W3CDTF">2021-10-11T02:53:30Z</dcterms:created>
  <dcterms:modified xsi:type="dcterms:W3CDTF">2021-10-11T02:53:30Z</dcterms:modified>
</cp:coreProperties>
</file>