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COMPLEX    </w:t>
      </w:r>
      <w:r>
        <w:t xml:space="preserve">   SIMPLE    </w:t>
      </w:r>
      <w:r>
        <w:t xml:space="preserve">   CHIPS    </w:t>
      </w:r>
      <w:r>
        <w:t xml:space="preserve">   CRISP    </w:t>
      </w:r>
      <w:r>
        <w:t xml:space="preserve">   CEREAL    </w:t>
      </w:r>
      <w:r>
        <w:t xml:space="preserve">   CARBS    </w:t>
      </w:r>
      <w:r>
        <w:t xml:space="preserve">   POTATOES    </w:t>
      </w:r>
      <w:r>
        <w:t xml:space="preserve">   CARBOHYDRATE LOADING    </w:t>
      </w:r>
      <w:r>
        <w:t xml:space="preserve">   RICE    </w:t>
      </w:r>
      <w:r>
        <w:t xml:space="preserve">   BREAD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2021-10-11T02:53:32Z</dcterms:created>
  <dcterms:modified xsi:type="dcterms:W3CDTF">2021-10-11T02:53:32Z</dcterms:modified>
</cp:coreProperties>
</file>