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Carbohydrates Cross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natural sweetener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measure of the speed at which various carbohydrates are digested into glucose, absorbed, and enter the bloodstream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blood sugar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carbohydrates composed of single sugar units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of the six essential nutrients and are your body's main source of energy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indigestible carbohydrate from plants that does not dissolve in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Carbohydrates made of many sugar units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cotton in our clothing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nondigestible carbohydrates that make up the tough cell wall of plants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body's storage form of glucose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function of carbohydrates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low glycemic foods cause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best food and beverage sweetener for manufacturers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artificial sweetener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Hormone that helps the body lower blood glucose levels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table sugar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Carbohydrates Cross Word</dc:title>
  <dcterms:created xsi:type="dcterms:W3CDTF">2021-10-11T02:54:46Z</dcterms:created>
  <dcterms:modified xsi:type="dcterms:W3CDTF">2021-10-11T02:54:46Z</dcterms:modified>
</cp:coreProperties>
</file>