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simplest form of carbohydrates, cannot be broken down into simpler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Carbohydrates are to human body as what is to a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is glucose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food contain the most starch?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storage form of glucose in plants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Sugar _______ is a substance that tastes sweet, but has few to no calories.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example of these are starchy vegetables such as potatoes, sweet potatoes, corn, and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found in milk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Contains one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Teens and adults need__% to__% of thir daily caloies from carbs.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 is a sugar made of several  monosaccharides.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Sweetest natural sugar, it can be found in fruit, high-fructose corn syrup.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does the brain and nervous system depend on almost exclusively as a source for fuel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 is often found in foods are surcose, lactose, and maltose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are also known as complex carbs.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one or two molecules commonly referred to as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gives candies, pasteries,and soft drinks their sweet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sugars end with the suffix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the process by which plantsuse the sun's energy to convert gasses and water into o2 and glucose.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most digestion of carbohydrates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______ is a plant material that cannot be digested.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body breaks down most complex carbohydrates into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fiber is a plant material that cannot be digested.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Durring digestion, your body converts carbs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Digestive _______help break down disaccharides and polysaccarids into a single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much energy is consumed by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is the green pigment in plants that is necessary for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Added sugars are extracts from _____ and used to sweeten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storage form of glucose for animals (humans)?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is formed when starch is digested.</w:t>
            </w:r>
          </w:p>
        </w:tc>
      </w:tr>
    </w:tbl>
    <w:p>
      <w:pPr>
        <w:pStyle w:val="WordBankLarge"/>
      </w:pPr>
      <w:r>
        <w:t xml:space="preserve">   Gasoline    </w:t>
      </w:r>
      <w:r>
        <w:t xml:space="preserve">   Pasta    </w:t>
      </w:r>
      <w:r>
        <w:t xml:space="preserve">   Glucose    </w:t>
      </w:r>
      <w:r>
        <w:t xml:space="preserve">   Carbohydrates     </w:t>
      </w:r>
      <w:r>
        <w:t xml:space="preserve">   Starch    </w:t>
      </w:r>
      <w:r>
        <w:t xml:space="preserve">   Monosaccharide    </w:t>
      </w:r>
      <w:r>
        <w:t xml:space="preserve">   Plants    </w:t>
      </w:r>
      <w:r>
        <w:t xml:space="preserve">   Simple Carbohydrates    </w:t>
      </w:r>
      <w:r>
        <w:t xml:space="preserve">   Monosaccharides    </w:t>
      </w:r>
      <w:r>
        <w:t xml:space="preserve">   Fructose    </w:t>
      </w:r>
      <w:r>
        <w:t xml:space="preserve">   Complex carbs    </w:t>
      </w:r>
      <w:r>
        <w:t xml:space="preserve">   Glycogen    </w:t>
      </w:r>
      <w:r>
        <w:t xml:space="preserve">   Small intestine    </w:t>
      </w:r>
      <w:r>
        <w:t xml:space="preserve">   45 to 65    </w:t>
      </w:r>
      <w:r>
        <w:t xml:space="preserve">   Lactose    </w:t>
      </w:r>
      <w:r>
        <w:t xml:space="preserve">   Glucose    </w:t>
      </w:r>
      <w:r>
        <w:t xml:space="preserve">   Maltose    </w:t>
      </w:r>
      <w:r>
        <w:t xml:space="preserve">   Starches    </w:t>
      </w:r>
      <w:r>
        <w:t xml:space="preserve">   Dietary    </w:t>
      </w:r>
      <w:r>
        <w:t xml:space="preserve">   Polysaccaride    </w:t>
      </w:r>
      <w:r>
        <w:t xml:space="preserve">   around 20%    </w:t>
      </w:r>
      <w:r>
        <w:t xml:space="preserve">   Disaccharides    </w:t>
      </w:r>
      <w:r>
        <w:t xml:space="preserve">   Chlorophyll    </w:t>
      </w:r>
      <w:r>
        <w:t xml:space="preserve">   Dietary Fiber    </w:t>
      </w:r>
      <w:r>
        <w:t xml:space="preserve">   Added Sugars    </w:t>
      </w:r>
      <w:r>
        <w:t xml:space="preserve">   Enzymes    </w:t>
      </w:r>
      <w:r>
        <w:t xml:space="preserve">   Substitute    </w:t>
      </w:r>
      <w:r>
        <w:t xml:space="preserve">   Plants    </w:t>
      </w:r>
      <w:r>
        <w:t xml:space="preserve">   Photosynthesis    </w:t>
      </w:r>
      <w:r>
        <w:t xml:space="preserve">   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 Crossword</dc:title>
  <dcterms:created xsi:type="dcterms:W3CDTF">2021-10-11T02:53:37Z</dcterms:created>
  <dcterms:modified xsi:type="dcterms:W3CDTF">2021-10-11T02:53:37Z</dcterms:modified>
</cp:coreProperties>
</file>