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&amp; Fiber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unit sugar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Sugars with two-unit structures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read a food label and the list of ingredients to help choose foods with less added sugar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Dietary fiber can only be found in _______ food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hard, outer coating on the grain kernel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healthy food choices, choose foods with little to no added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carb provides a long lasting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complex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types of carbs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Fiber helps you feel _______ which helps prevent overeating and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Fiber helps the body with this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several sugar units combine and link together it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fiber rich diet will help lower this type of blood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part of the grain kernel is used to make white flour foods like bread and pasta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Refined grains are also known as this, meaning the vitamins lost during processing are added back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embryo of the plant, it is needed to grow a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calories are in every gram of carbohyrate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Carbs help do this to protein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main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milk sugar that some people have a hard time digesting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of the grain kernel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suffix to a word that means "sugar"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our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grain is made when the grain is processed and the germ and bran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found in plant products like whole grain breads, pasta,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 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grain is made using all three parts of the grain kernel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carb provides a quick burst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&amp; Fiber</dc:title>
  <dcterms:created xsi:type="dcterms:W3CDTF">2021-10-11T02:53:19Z</dcterms:created>
  <dcterms:modified xsi:type="dcterms:W3CDTF">2021-10-11T02:53:19Z</dcterms:modified>
</cp:coreProperties>
</file>