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and 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component of cell membranes. Similar to a triglyceride, except a fatty acid is replaced with a polar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female hormone responsible for development and regulation of the reproductive system and secondary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compounds build from monosaccharides, containing mostly carbon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Polysaccharide containing thousands of glucose monomers. Energy storage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Chain of carbons and hydrogen sulfide that make up fats and phospholipids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primary female hormone involved in mentruation and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foundi n milk. Glucose +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form of fat in foods and your body. Long term energy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Biomolecule that is insoluble in water. Fats, Phospholipids,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Lipids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Backbone of fats and phospholipids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Primary male hormone responsible for regulation of the reproductive system and secondary sex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chain of monosaccharides joined together. Starch, Glycogen, Cellulose,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Structural component of cell membranes, and a precursor to some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two monosaccharide sugars. Sucrose, Maltose, 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fats that have at least one double bond between two carbons. Healthier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sugar. Glucose +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Polysaccharide that makes up the exoskeleton of Arthropoda and found in the cell wall of some fungi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of carbohydrates. Smallest sugars. Glucose, Fructose,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Monosaccharide found 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fats that have a hydrogen attached to every carbon. Unhealthy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 of lipids that contains hormones and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Polysaccharide containing thousands of glucose monomers. Short term energy storage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Enzyme that digests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Polysaccharide containing thousands of glucose monomers arranged to give structure to plants. Not digestible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Simple sugar used to make energy. C6H12O6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and Lipids</dc:title>
  <dcterms:created xsi:type="dcterms:W3CDTF">2021-10-11T02:53:02Z</dcterms:created>
  <dcterms:modified xsi:type="dcterms:W3CDTF">2021-10-11T02:53:02Z</dcterms:modified>
</cp:coreProperties>
</file>