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Carbohydrates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get a quick boost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carbohydrate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taking out something, especially using force or effort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or produced by an enzyme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come from natural whole foods, but are altered in some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need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removal of contaminants from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carbohydrate that takes longer to digest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move food through your digestive tract and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given volume of a substance </w:t>
            </w:r>
          </w:p>
        </w:tc>
      </w:tr>
    </w:tbl>
    <w:p>
      <w:pPr>
        <w:pStyle w:val="WordBankMedium"/>
      </w:pPr>
      <w:r>
        <w:t xml:space="preserve">   Simple Carbohydrates     </w:t>
      </w:r>
      <w:r>
        <w:t xml:space="preserve">   Complex Carbohydrate     </w:t>
      </w:r>
      <w:r>
        <w:t xml:space="preserve">   Glucose     </w:t>
      </w:r>
      <w:r>
        <w:t xml:space="preserve">   Energy     </w:t>
      </w:r>
      <w:r>
        <w:t xml:space="preserve">   Fiber    </w:t>
      </w:r>
      <w:r>
        <w:t xml:space="preserve">   Refined Foods     </w:t>
      </w:r>
      <w:r>
        <w:t xml:space="preserve">   Enzymatic     </w:t>
      </w:r>
      <w:r>
        <w:t xml:space="preserve">   Concentration     </w:t>
      </w:r>
      <w:r>
        <w:t xml:space="preserve">   Extraction     </w:t>
      </w:r>
      <w:r>
        <w:t xml:space="preserve">   Purification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Carbohydrates </dc:title>
  <dcterms:created xsi:type="dcterms:W3CDTF">2021-10-11T02:53:39Z</dcterms:created>
  <dcterms:modified xsi:type="dcterms:W3CDTF">2021-10-11T02:53:39Z</dcterms:modified>
</cp:coreProperties>
</file>