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added sugar    </w:t>
      </w:r>
      <w:r>
        <w:t xml:space="preserve">   brown rice    </w:t>
      </w:r>
      <w:r>
        <w:t xml:space="preserve">   cholesterol    </w:t>
      </w:r>
      <w:r>
        <w:t xml:space="preserve">   energy    </w:t>
      </w:r>
      <w:r>
        <w:t xml:space="preserve">   fructose    </w:t>
      </w:r>
      <w:r>
        <w:t xml:space="preserve">   fruits    </w:t>
      </w:r>
      <w:r>
        <w:t xml:space="preserve">   glucose    </w:t>
      </w:r>
      <w:r>
        <w:t xml:space="preserve">   good carbohydrates    </w:t>
      </w:r>
      <w:r>
        <w:t xml:space="preserve">   macronutrients    </w:t>
      </w:r>
      <w:r>
        <w:t xml:space="preserve">   maltose    </w:t>
      </w:r>
      <w:r>
        <w:t xml:space="preserve">   nuts    </w:t>
      </w:r>
      <w:r>
        <w:t xml:space="preserve">   obesity    </w:t>
      </w:r>
      <w:r>
        <w:t xml:space="preserve">   potatoes    </w:t>
      </w:r>
      <w:r>
        <w:t xml:space="preserve">   saturated fats    </w:t>
      </w:r>
      <w:r>
        <w:t xml:space="preserve">   starches    </w:t>
      </w:r>
      <w:r>
        <w:t xml:space="preserve">   trans fat    </w:t>
      </w:r>
      <w:r>
        <w:t xml:space="preserve">   vegetables    </w:t>
      </w:r>
      <w:r>
        <w:t xml:space="preserve">  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</dc:title>
  <dcterms:created xsi:type="dcterms:W3CDTF">2021-10-11T02:53:43Z</dcterms:created>
  <dcterms:modified xsi:type="dcterms:W3CDTF">2021-10-11T02:53:43Z</dcterms:modified>
</cp:coreProperties>
</file>