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or an inability to use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inability to digest lactose, the main carbohydrate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nondigestible carbohydrates and ligins that make up the cell walls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carbohydrates composed of single sugar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polysaccharide that is the storage form of energy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dietary and functional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concentrated source of a nutrient, usually a pill, liquid, or powder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ip of two sugar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isolated, nondigestible carbohydrates that have beneficial effects in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chemicals produced in the body and released into the bloodstream regulate specific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helps the body lower blood glucose back to normal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circulates in the bloodstream (blood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foods that are high in starch and fiber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foods that are high in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food ingredients, such as fiber, are added to provide health benefits beyond basic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carbohydrates that are made up of many sugar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low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body's storage form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monosaccharides or small oligosaccharides, and include sucrose, glucose, and lactose.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speed at which the various carbohydrates are digested into glucose, absorbed, and enter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carbohydrates sweeteners that are separated from their natural sources for use as food additives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feeling of fullness you have after eating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crossword puzzle</dc:title>
  <dcterms:created xsi:type="dcterms:W3CDTF">2021-10-11T02:54:26Z</dcterms:created>
  <dcterms:modified xsi:type="dcterms:W3CDTF">2021-10-11T02:54:26Z</dcterms:modified>
</cp:coreProperties>
</file>