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syrup obtained by hydrolyzing starch and rearranging the atoms so that glucose is converted to fructose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monomers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disaccharide also known as milk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bonds that join cellulose molecules to form cable-like microfibrils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disaccharide found in germinating seeds and malt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suffix for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three-carbon 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storage polysaccharide found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molecule composed of two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structural polysaccharide that is used by insects and crustaceans to build their exoskeleton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compounds with the same formula but different structural arrangements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cellulose that passes unchanged through your digestive 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common monosaccharides that is used as an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isomer of glucose which tastes slightly sweeter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 of molecules that range from simple sugar to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molecular formula for hexoses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six-carbon 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disaccharide formed by the joining of fructose and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molecular formula of maltose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name given to the macromolecules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monosaccharide found in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storage polysaccharide found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five-carbon monosaccharide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type of polysaccharide that is a major component of cell walls in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 crossword puzzle</dc:title>
  <dcterms:created xsi:type="dcterms:W3CDTF">2021-10-11T02:53:55Z</dcterms:created>
  <dcterms:modified xsi:type="dcterms:W3CDTF">2021-10-11T02:53:55Z</dcterms:modified>
</cp:coreProperties>
</file>