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p>
      <w:pPr>
        <w:pStyle w:val="Questions"/>
      </w:pPr>
      <w:r>
        <w:t xml:space="preserve">1. ULCSGOE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TSCOFUER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YRARTOCSADEHB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ECRANSPA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NNSUILI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NGLGCUAO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YCNEGOLG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AMEYLSA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YEREGN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COAOEILSRLKI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2021-10-11T02:53:58Z</dcterms:created>
  <dcterms:modified xsi:type="dcterms:W3CDTF">2021-10-11T02:53:58Z</dcterms:modified>
</cp:coreProperties>
</file>