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simplecarbohydrates    </w:t>
      </w:r>
      <w:r>
        <w:t xml:space="preserve">   starch    </w:t>
      </w:r>
      <w:r>
        <w:t xml:space="preserve">   monosaccharides    </w:t>
      </w:r>
      <w:r>
        <w:t xml:space="preserve">   polysaccharides    </w:t>
      </w:r>
      <w:r>
        <w:t xml:space="preserve">   addedsugar    </w:t>
      </w:r>
      <w:r>
        <w:t xml:space="preserve">   carbohydrates    </w:t>
      </w:r>
      <w:r>
        <w:t xml:space="preserve">   sugar    </w:t>
      </w:r>
      <w:r>
        <w:t xml:space="preserve">   disaccharides    </w:t>
      </w:r>
      <w:r>
        <w:t xml:space="preserve">   complexcarbohydrates    </w:t>
      </w:r>
      <w:r>
        <w:t xml:space="preserve">   sugarsubstitute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2021-10-11T02:54:02Z</dcterms:created>
  <dcterms:modified xsi:type="dcterms:W3CDTF">2021-10-11T02:54:02Z</dcterms:modified>
</cp:coreProperties>
</file>