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sugar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Disaccharides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carbohydrates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Polysaccharides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chains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are bonded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simple sugar units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Kcals per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of carbohydate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2021-10-11T02:54:05Z</dcterms:created>
  <dcterms:modified xsi:type="dcterms:W3CDTF">2021-10-11T02:54:05Z</dcterms:modified>
</cp:coreProperties>
</file>