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Element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use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compounds does Carbon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Carbon is flammable.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 is in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Neutrons in Carbon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Electrons in Carbon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Carbon belongs to the family...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Carbon is poisonis.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person that discovered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Carbon"s classification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was discovered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use for carbon 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Carbon's color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Protons in Carbon is?</w:t>
            </w:r>
          </w:p>
        </w:tc>
      </w:tr>
    </w:tbl>
    <w:p>
      <w:pPr>
        <w:pStyle w:val="WordBankLarge"/>
      </w:pPr>
      <w:r>
        <w:t xml:space="preserve">   Steel    </w:t>
      </w:r>
      <w:r>
        <w:t xml:space="preserve">   Diamond    </w:t>
      </w:r>
      <w:r>
        <w:t xml:space="preserve">   Carbon    </w:t>
      </w:r>
      <w:r>
        <w:t xml:space="preserve">   1777    </w:t>
      </w:r>
      <w:r>
        <w:t xml:space="preserve">   Antoine Lavoisier    </w:t>
      </w:r>
      <w:r>
        <w:t xml:space="preserve">   Six    </w:t>
      </w:r>
      <w:r>
        <w:t xml:space="preserve">   Six    </w:t>
      </w:r>
      <w:r>
        <w:t xml:space="preserve">   Six    </w:t>
      </w:r>
      <w:r>
        <w:t xml:space="preserve">   False    </w:t>
      </w:r>
      <w:r>
        <w:t xml:space="preserve">   True    </w:t>
      </w:r>
      <w:r>
        <w:t xml:space="preserve">   Nonmetals    </w:t>
      </w:r>
      <w:r>
        <w:t xml:space="preserve">   False    </w:t>
      </w:r>
      <w:r>
        <w:t xml:space="preserve">   Black    </w:t>
      </w:r>
      <w:r>
        <w:t xml:space="preserve">   Nonmetals    </w:t>
      </w:r>
      <w:r>
        <w:t xml:space="preserve">   10million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</dc:title>
  <dcterms:created xsi:type="dcterms:W3CDTF">2021-10-11T02:53:22Z</dcterms:created>
  <dcterms:modified xsi:type="dcterms:W3CDTF">2021-10-11T02:53:22Z</dcterms:modified>
</cp:coreProperties>
</file>