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Carbon Box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Volcanoes    </w:t>
      </w:r>
      <w:r>
        <w:t xml:space="preserve">   Diffusion    </w:t>
      </w:r>
      <w:r>
        <w:t xml:space="preserve">   Rain    </w:t>
      </w:r>
      <w:r>
        <w:t xml:space="preserve">   Global Warming    </w:t>
      </w:r>
      <w:r>
        <w:t xml:space="preserve">   Fossil Fuels    </w:t>
      </w:r>
      <w:r>
        <w:t xml:space="preserve">   Deforestation    </w:t>
      </w:r>
      <w:r>
        <w:t xml:space="preserve">   Petagram    </w:t>
      </w:r>
      <w:r>
        <w:t xml:space="preserve">   Photosynthesis    </w:t>
      </w:r>
      <w:r>
        <w:t xml:space="preserve">   Bio    </w:t>
      </w:r>
      <w:r>
        <w:t xml:space="preserve">   Earth    </w:t>
      </w:r>
      <w:r>
        <w:t xml:space="preserve">   Atmosphere    </w:t>
      </w:r>
      <w:r>
        <w:t xml:space="preserve">   Ocean    </w:t>
      </w:r>
      <w:r>
        <w:t xml:space="preserve">   Flux    </w:t>
      </w:r>
      <w:r>
        <w:t xml:space="preserve">   Carbon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Box Cycle</dc:title>
  <dcterms:created xsi:type="dcterms:W3CDTF">2021-10-11T02:53:29Z</dcterms:created>
  <dcterms:modified xsi:type="dcterms:W3CDTF">2021-10-11T02:53:29Z</dcterms:modified>
</cp:coreProperties>
</file>