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Carbon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mixtures of hydrocarbons that formed from the remains of plants or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of the bonds are single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organic compounds that organism need in small amounts but cant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organic compound that contains only the elements hydrogen and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compound that contains both carboxyl and amino functional groups in the same molecule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smaller molecules that join together to form a 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 proteins that act as catalysts for reactions 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 nitrogen-containing polymers found mainly in the nuclei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hydrocarbons that contain similar ring structures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or more hydrocarbon atoms have been replaced by an atom or group of atoms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 chemically combine carbon dioxide and water into carbohydrates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molecule that forms when many smaller molecules are linked together by covalent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substituted atom or group of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hydrocarbon that contains one or more double or triple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compounds with the same molecular formula but different structural formulas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carbon and hydrogen often combined with a few other elements such as oxygen and nitrogen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simple sugars, slightly more complex sugars such as sucrose, and polymers built from sugar monomers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atoms are linked by covalent bonds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polymer in which at least 100 amino acid monomer are linked through bonds between an amino group and a carboxyl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Chemistry</dc:title>
  <dcterms:created xsi:type="dcterms:W3CDTF">2021-10-11T02:54:11Z</dcterms:created>
  <dcterms:modified xsi:type="dcterms:W3CDTF">2021-10-11T02:54:11Z</dcterms:modified>
</cp:coreProperties>
</file>