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Carbon 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mixtures of hydrocarbons that formed from the remains of plants or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hydrocarbon in which one or more hydrogen atoms have been replaced by an atom or group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hydrocarbon that contains one or more double or triple bonds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substituted atom or group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compounds with the same molecular formula but different structural formulas.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contains carbon and hydrogen, often combined with a few other elements such as oxygen and nitrogen.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hydrocarbons that contain similar ring structures and have a strong odor.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contains the maximum possible number of hydrogen atoms for each carbon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and organic compound that contains only the elements hydrogen and carbon.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atoms are linked by covalent bonds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Carbon Chemistry</dc:title>
  <dcterms:created xsi:type="dcterms:W3CDTF">2021-10-11T02:53:19Z</dcterms:created>
  <dcterms:modified xsi:type="dcterms:W3CDTF">2021-10-11T02:53:19Z</dcterms:modified>
</cp:coreProperties>
</file>