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Carbon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atoms are found in all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 is located to the ____ of the metals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carbon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Germanium is used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 is a very _____ element.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 is used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Carbon forms _____ percentage of a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is carbon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is the only_____ element in the carbon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important element in the carbon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Crossword Puzzle</dc:title>
  <dcterms:created xsi:type="dcterms:W3CDTF">2021-10-11T02:54:09Z</dcterms:created>
  <dcterms:modified xsi:type="dcterms:W3CDTF">2021-10-11T02:54:09Z</dcterms:modified>
</cp:coreProperties>
</file>