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carbon dioxide by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helps with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removes carbon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releasing carbon by burning fossil fuels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in air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molecules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compounds in food essential for growth and repair</w:t>
            </w:r>
          </w:p>
        </w:tc>
      </w:tr>
    </w:tbl>
    <w:p>
      <w:pPr>
        <w:pStyle w:val="WordBankMedium"/>
      </w:pPr>
      <w:r>
        <w:t xml:space="preserve">   producers    </w:t>
      </w:r>
      <w:r>
        <w:t xml:space="preserve">   decomposition    </w:t>
      </w:r>
      <w:r>
        <w:t xml:space="preserve">   carbon dioxide    </w:t>
      </w:r>
      <w:r>
        <w:t xml:space="preserve">   photosynthesis    </w:t>
      </w:r>
      <w:r>
        <w:t xml:space="preserve">   ingest    </w:t>
      </w:r>
      <w:r>
        <w:t xml:space="preserve">   carbohydrates    </w:t>
      </w:r>
      <w:r>
        <w:t xml:space="preserve">   herbivore    </w:t>
      </w:r>
      <w:r>
        <w:t xml:space="preserve">   respiration    </w:t>
      </w:r>
      <w:r>
        <w:t xml:space="preserve">   combustion    </w:t>
      </w:r>
      <w:r>
        <w:t xml:space="preserve">   fungi    </w:t>
      </w:r>
      <w:r>
        <w:t xml:space="preserve">   carnivore    </w:t>
      </w:r>
      <w:r>
        <w:t xml:space="preserve">   consumers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2021-10-11T02:54:07Z</dcterms:created>
  <dcterms:modified xsi:type="dcterms:W3CDTF">2021-10-11T02:54:07Z</dcterms:modified>
</cp:coreProperties>
</file>