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main metabolic process involved in cycling carbon in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organisms use most of their energy for? __ , reproduction, &amp; cell 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form of carbon as it enters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the amount of energy that moves from one feeding level to another in a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removes CO2 from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Warming of Earth's surface and atmosphere caused by heat trapping gases. Without this the earth would be too cold for life to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fuel (such as coal, oil, or natural gas) that is formed in the earth from dead plants or animals. Examples are coal and crude 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abiotic process adds carbon to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and cellular respiration are the 2 main biotic processes of the carbon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in the atmosphere that trap heat (eg. water vapour, carbon dioxide, methane..)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greenhouse gases    </w:t>
      </w:r>
      <w:r>
        <w:t xml:space="preserve">   Photosynthesis    </w:t>
      </w:r>
      <w:r>
        <w:t xml:space="preserve">   combustion     </w:t>
      </w:r>
      <w:r>
        <w:t xml:space="preserve">   cellular respiration    </w:t>
      </w:r>
      <w:r>
        <w:t xml:space="preserve">   food    </w:t>
      </w:r>
      <w:r>
        <w:t xml:space="preserve">   energy pyramid     </w:t>
      </w:r>
      <w:r>
        <w:t xml:space="preserve">   growth    </w:t>
      </w:r>
      <w:r>
        <w:t xml:space="preserve">   fossil fuel     </w:t>
      </w:r>
      <w:r>
        <w:t xml:space="preserve">   greenhouse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2021-10-11T02:54:16Z</dcterms:created>
  <dcterms:modified xsi:type="dcterms:W3CDTF">2021-10-11T02:54:16Z</dcterms:modified>
</cp:coreProperties>
</file>