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burning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remains of a prehistoric preserved as a mold or cast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Non-organic molecule that carbon is normally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wearing away of rock by wind, water, or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fuel such as coal or gas, formed in the geological past from the remains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adds carbon into the atmosphere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process of rotting or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Greenhouse effect caused by increased levels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removes carbon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plants that produce food by photosynthesis </w:t>
            </w:r>
          </w:p>
        </w:tc>
      </w:tr>
    </w:tbl>
    <w:p>
      <w:pPr>
        <w:pStyle w:val="WordBankMedium"/>
      </w:pPr>
      <w:r>
        <w:t xml:space="preserve">   Combustion    </w:t>
      </w:r>
      <w:r>
        <w:t xml:space="preserve">   Carbon dioxide    </w:t>
      </w:r>
      <w:r>
        <w:t xml:space="preserve">   Respiration    </w:t>
      </w:r>
      <w:r>
        <w:t xml:space="preserve">   Photosynthesis    </w:t>
      </w:r>
      <w:r>
        <w:t xml:space="preserve">   Global Warming    </w:t>
      </w:r>
      <w:r>
        <w:t xml:space="preserve">   Fossil fuels    </w:t>
      </w:r>
      <w:r>
        <w:t xml:space="preserve">   Decomposition    </w:t>
      </w:r>
      <w:r>
        <w:t xml:space="preserve">   Fossils    </w:t>
      </w:r>
      <w:r>
        <w:t xml:space="preserve">   erosion     </w:t>
      </w:r>
      <w:r>
        <w:t xml:space="preserve">   producers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2021-10-11T02:53:46Z</dcterms:created>
  <dcterms:modified xsi:type="dcterms:W3CDTF">2021-10-11T02:53:46Z</dcterms:modified>
</cp:coreProperties>
</file>