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plants that produce food by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Carbon rich matter from plants and animals that has been trapped in the Earth's crust and can be burned to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element that combines with oxygen and hydrogen to form the organic compounds that make up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consumer that feeds on dead plant or animal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Molecule that contains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Burning of living things or fossil fuels that releases CO2 into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trapping of reflected heat from the sun by the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animals consume other organisms with carbon (plants or animals) in order to grow and get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get their food from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breakdown of food with the release of energy and carbon dioxide.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Cycle</dc:title>
  <dcterms:created xsi:type="dcterms:W3CDTF">2022-08-22T22:14:02Z</dcterms:created>
  <dcterms:modified xsi:type="dcterms:W3CDTF">2022-08-22T22:14:02Z</dcterms:modified>
</cp:coreProperties>
</file>