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consumer that feeds on dead plant or animal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that combines with oxygen and hydrogen to formthe organic compounds that make up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get their food from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by which carbon is cycled between the atmosphere, land, water, and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plants that produce food by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trapping of reflected heat from the sun by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breakdown of food with the release of energy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rich matter from plants and animals that has been trapped in the Earth's crust and can be burned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process of burning fossil fuel.</w:t>
            </w:r>
          </w:p>
        </w:tc>
      </w:tr>
    </w:tbl>
    <w:p>
      <w:pPr>
        <w:pStyle w:val="WordBankMedium"/>
      </w:pPr>
      <w:r>
        <w:t xml:space="preserve">   Carbon Cycle    </w:t>
      </w:r>
      <w:r>
        <w:t xml:space="preserve">   Consumers    </w:t>
      </w:r>
      <w:r>
        <w:t xml:space="preserve">   Decomposers    </w:t>
      </w:r>
      <w:r>
        <w:t xml:space="preserve">   Fossil Fuels    </w:t>
      </w:r>
      <w:r>
        <w:t xml:space="preserve">   Carbon    </w:t>
      </w:r>
      <w:r>
        <w:t xml:space="preserve">   Greenhouse Effect    </w:t>
      </w:r>
      <w:r>
        <w:t xml:space="preserve">   Photosynthesis    </w:t>
      </w:r>
      <w:r>
        <w:t xml:space="preserve">   Producers    </w:t>
      </w:r>
      <w:r>
        <w:t xml:space="preserve">   Respiration    </w:t>
      </w:r>
      <w:r>
        <w:t xml:space="preserve">   Combustion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2021-10-11T02:53:52Z</dcterms:created>
  <dcterms:modified xsi:type="dcterms:W3CDTF">2021-10-11T02:53:52Z</dcterms:modified>
</cp:coreProperties>
</file>