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 Cycle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Decay    </w:t>
      </w:r>
      <w:r>
        <w:t xml:space="preserve">   Fossil Fuels    </w:t>
      </w:r>
      <w:r>
        <w:t xml:space="preserve">   Vehicle Emissions    </w:t>
      </w:r>
      <w:r>
        <w:t xml:space="preserve">   Factories    </w:t>
      </w:r>
      <w:r>
        <w:t xml:space="preserve">   Combustion    </w:t>
      </w:r>
      <w:r>
        <w:t xml:space="preserve">   Plants    </w:t>
      </w:r>
      <w:r>
        <w:t xml:space="preserve">   Atmosphere    </w:t>
      </w:r>
      <w:r>
        <w:t xml:space="preserve">   Respiration    </w:t>
      </w:r>
      <w:r>
        <w:t xml:space="preserve">   Decomposers    </w:t>
      </w:r>
      <w:r>
        <w:t xml:space="preserve">   Animals    </w:t>
      </w:r>
      <w:r>
        <w:t xml:space="preserve">   Photosynthesis    </w:t>
      </w:r>
      <w:r>
        <w:t xml:space="preserve">   Carbon Dioxide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Cycle key words</dc:title>
  <dcterms:created xsi:type="dcterms:W3CDTF">2021-10-11T02:53:54Z</dcterms:created>
  <dcterms:modified xsi:type="dcterms:W3CDTF">2021-10-11T02:53:54Z</dcterms:modified>
</cp:coreProperties>
</file>