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Dioxide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HYDROGEN    </w:t>
      </w:r>
      <w:r>
        <w:t xml:space="preserve">   AIR POLLUTION    </w:t>
      </w:r>
      <w:r>
        <w:t xml:space="preserve">   AIR TRAVEL    </w:t>
      </w:r>
      <w:r>
        <w:t xml:space="preserve">   ANIMAL    </w:t>
      </w:r>
      <w:r>
        <w:t xml:space="preserve">   CARBON DIOXIDE    </w:t>
      </w:r>
      <w:r>
        <w:t xml:space="preserve">   CARS    </w:t>
      </w:r>
      <w:r>
        <w:t xml:space="preserve">   CLIMATE CHANGE    </w:t>
      </w:r>
      <w:r>
        <w:t xml:space="preserve">   COLOURLESS    </w:t>
      </w:r>
      <w:r>
        <w:t xml:space="preserve">   GAS    </w:t>
      </w:r>
      <w:r>
        <w:t xml:space="preserve">   MEAT    </w:t>
      </w:r>
      <w:r>
        <w:t xml:space="preserve">   ORGANIC    </w:t>
      </w:r>
      <w:r>
        <w:t xml:space="preserve">   OXYGEN    </w:t>
      </w:r>
      <w:r>
        <w:t xml:space="preserve">   PEOPLE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Dioxide</dc:title>
  <dcterms:created xsi:type="dcterms:W3CDTF">2021-10-11T02:53:34Z</dcterms:created>
  <dcterms:modified xsi:type="dcterms:W3CDTF">2021-10-11T02:53:34Z</dcterms:modified>
</cp:coreProperties>
</file>