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Carbon Footprint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a country has and can use to increase its wealth.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CO2 Emissions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presence of toxic chemicals or compounds (including those of biological origin) in the air, at levels that pose a health risk.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Carbon Footprint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Materials from nature used to make our lives easier and for economic gain.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Respiratory Illnesses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be used without being completely used up or destroyed.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Contamination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fog made heavier and darker by smoke and chemical fumes.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Sustainability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of the atmospheric gases that contribute to the green house effect.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Greenhouse Gases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making something dirty, polluted, or poisonous by adding a chemical, waste, or infection.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Smog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greenhouse gases, specifically carbon dioxide emitted by something such as a persons activities, or a products manufacture ad transport during a given period.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Biodiversity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Biological diversity in and environment as indicated by numbers of different species of plants and animals.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Deforestation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cutting down of trees in a large area, or the destruction of forest by people.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Resources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colorless, odorless and non-poisonous gas formed by combustion of carbon and in the respiration of living organism and considered a greenhouse gas.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Air Pollution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of the diseases and disorders of the airways and the lungs that affect human respiration.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Natural Resources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Footprint Vocabulary</dc:title>
  <dcterms:created xsi:type="dcterms:W3CDTF">2021-10-11T02:54:35Z</dcterms:created>
  <dcterms:modified xsi:type="dcterms:W3CDTF">2021-10-11T02:54:35Z</dcterms:modified>
</cp:coreProperties>
</file>