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Carbon + Oxygen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remains or impression of a prehistoric organism preserved in petrified form or as a mold or cast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organism, either a green plant or bacterium, which is part of the first level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process where which green plants and some other organism use sunlight to synthesize foods from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Relating to, involving, or requiring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regions of the surface, atmosphere, and hydrosphere of the Earth (or analogous parts of other planets) occupied by living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chemical element of atomic #6, a non metal which has two main forms (diamond + graphite) and which also occurs in impure form in charcoal, soot, +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waters on the Earth's surface, such as lakes and seas, and sometimes including water over the Earth's surface, such as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organic matter) rot or decompose through the action of bacterium +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colorless, odorless, reactive gas, the chemical element of atomic #8, and the life-supporting component of the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+ Oxygen Cycle</dc:title>
  <dcterms:created xsi:type="dcterms:W3CDTF">2021-10-11T02:54:18Z</dcterms:created>
  <dcterms:modified xsi:type="dcterms:W3CDTF">2021-10-11T02:54:18Z</dcterms:modified>
</cp:coreProperties>
</file>