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Carbon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cycle    </w:t>
      </w:r>
      <w:r>
        <w:t xml:space="preserve">   atmosphere    </w:t>
      </w:r>
      <w:r>
        <w:t xml:space="preserve">   pollution    </w:t>
      </w:r>
      <w:r>
        <w:t xml:space="preserve">   volcanic    </w:t>
      </w:r>
      <w:r>
        <w:t xml:space="preserve">   feeding    </w:t>
      </w:r>
      <w:r>
        <w:t xml:space="preserve">   decay    </w:t>
      </w:r>
      <w:r>
        <w:t xml:space="preserve">   combustion    </w:t>
      </w:r>
      <w:r>
        <w:t xml:space="preserve">   carbon    </w:t>
      </w:r>
      <w:r>
        <w:t xml:space="preserve">   sedimentation    </w:t>
      </w:r>
      <w:r>
        <w:t xml:space="preserve">   detritivores    </w:t>
      </w:r>
      <w:r>
        <w:t xml:space="preserve">   respiration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cycle</dc:title>
  <dcterms:created xsi:type="dcterms:W3CDTF">2021-10-11T02:53:08Z</dcterms:created>
  <dcterms:modified xsi:type="dcterms:W3CDTF">2021-10-11T02:53:08Z</dcterms:modified>
</cp:coreProperties>
</file>