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sequence showing how each animal in an ecosystem gets its food and the flow of energy and other nutrients from organism to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chemical reactions that takes place inside the cells to produce energy, e.g. for growth or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sugar found in plants, which is produced during photosynthesis and used as an energy source during cellular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region of the Earth where life exists and thrives, extending about 6 km above the oceans and about 10 km below it; the biosphere operates as a closed system that contains only a finite amount of matter available for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breaking down of plants and animals into simpler substances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exchange of carbon into and out of the ocean, mainly by absorbing/releasing carbon dioxide into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remains of organic material (plants and animals) that over millions of years is compressed to form a source of energy, e.g. coal, gas, 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ecosystem found in saltwater, e.g. an ocean, estuary, mangrove or salt marsh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layer of gas above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plants use to turn light energy, water and carbon dioxide into glucose; oxygen is also produced as part of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removal of waste products from an organism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cycle</dc:title>
  <dcterms:created xsi:type="dcterms:W3CDTF">2021-10-11T02:53:41Z</dcterms:created>
  <dcterms:modified xsi:type="dcterms:W3CDTF">2021-10-11T02:53:41Z</dcterms:modified>
</cp:coreProperties>
</file>