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Carbon &amp; the Molecular Diversity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organic molecules consisting of only  hydrogen and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reaction in which two molecules become covalently  bonded to each other with the removal of a water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long​ ​molecule​ ​consisting​ ​of​ ​many​ ​similar​ ​or​ ​identical building​ ​blocks​ ​linked​ ​by​ ​covalent​ ​bonds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fatty​ ​acid​ ​in​ ​which​ ​all​ ​carbons​ ​in​ ​the​ ​hydrocarbon​ ​tail​ ​are connected​ ​by​ ​single​ ​bonds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Catalyzed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fatty​ ​acid​ ​that​ ​has​ ​one​ ​or​ ​more​ ​double​ ​bonds​ ​between carbons​ ​in​ ​the​ ​hydrocarbon​ ​tail.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 a central carbon bonded to a carboxyl group at  one end, an amino group at the other end, a hydrogen atom, and  an 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stores, transmits, and helps express hereditary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any​ ​of​ ​a​ ​group​ ​of​ ​large​ ​biological​ ​molecules​ ​including​ ​fats, phospholipids,​ ​and​ ​steroids,​ ​that​ ​mix​ ​poorly,​ ​if​ ​at​ ​all,​ ​with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include glucose and fructose: they are used as fuel: they are carbon sources that can be converted to other molecules or combined into polymer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the​ ​subunit​ ​that​ ​serves​ ​as​ ​the​ ​building​ ​block​ ​of​ ​polymers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strengthens​ ​plants​ ​cell​ ​wall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include lactose and sucrose: they also are used as fuel: they are carbon sources that can be converted to other molecules or combined in polymers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molecules​ ​that​ ​have​ ​the​ ​same​ ​formula​ ​but​ ​different arrangement​ ​of​ ​atoms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systematic study of the full protein sets encoded by genomes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whole sets of genes and their interactions within a species, as well as genome comparisons between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chemical reaction that breaks bonds between two molecules by the  addition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strengthen​ ​exoskeleton​ ​and​ ​fungal​ ​cell​ ​wall</w:t>
            </w:r>
          </w:p>
        </w:tc>
      </w:tr>
    </w:tbl>
    <w:p>
      <w:pPr>
        <w:pStyle w:val="WordBankLarge"/>
      </w:pPr>
      <w:r>
        <w:t xml:space="preserve">   Hydrocarbons    </w:t>
      </w:r>
      <w:r>
        <w:t xml:space="preserve">   Monomer    </w:t>
      </w:r>
      <w:r>
        <w:t xml:space="preserve">   Unsaturated    </w:t>
      </w:r>
      <w:r>
        <w:t xml:space="preserve">   Polymer    </w:t>
      </w:r>
      <w:r>
        <w:t xml:space="preserve">   Saturated    </w:t>
      </w:r>
      <w:r>
        <w:t xml:space="preserve">   Chitin     </w:t>
      </w:r>
      <w:r>
        <w:t xml:space="preserve">   Hydrolysis    </w:t>
      </w:r>
      <w:r>
        <w:t xml:space="preserve">   Isomers    </w:t>
      </w:r>
      <w:r>
        <w:t xml:space="preserve">   Lipids     </w:t>
      </w:r>
      <w:r>
        <w:t xml:space="preserve">   Cellulose    </w:t>
      </w:r>
      <w:r>
        <w:t xml:space="preserve">   Genomics    </w:t>
      </w:r>
      <w:r>
        <w:t xml:space="preserve">   Nucleic acids    </w:t>
      </w:r>
      <w:r>
        <w:t xml:space="preserve">   Amino acids    </w:t>
      </w:r>
      <w:r>
        <w:t xml:space="preserve">   Enzymes    </w:t>
      </w:r>
      <w:r>
        <w:t xml:space="preserve">   Monosaccharides    </w:t>
      </w:r>
      <w:r>
        <w:t xml:space="preserve">   Proteomics    </w:t>
      </w:r>
      <w:r>
        <w:t xml:space="preserve">   Disaccharides    </w:t>
      </w:r>
      <w:r>
        <w:t xml:space="preserve">   Dehydration reaction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&amp; the Molecular Diversity of Life</dc:title>
  <dcterms:created xsi:type="dcterms:W3CDTF">2021-10-11T02:53:17Z</dcterms:created>
  <dcterms:modified xsi:type="dcterms:W3CDTF">2021-10-11T02:53:17Z</dcterms:modified>
</cp:coreProperties>
</file>