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diamond    </w:t>
      </w:r>
      <w:r>
        <w:t xml:space="preserve">   carbon fibers    </w:t>
      </w:r>
      <w:r>
        <w:t xml:space="preserve">   latin origin    </w:t>
      </w:r>
      <w:r>
        <w:t xml:space="preserve">   Antoine Lavoisier    </w:t>
      </w:r>
      <w:r>
        <w:t xml:space="preserve">   eighteenth century    </w:t>
      </w:r>
      <w:r>
        <w:t xml:space="preserve">   iron ore    </w:t>
      </w:r>
      <w:r>
        <w:t xml:space="preserve">   jewelry    </w:t>
      </w:r>
      <w:r>
        <w:t xml:space="preserve">   radioactive    </w:t>
      </w:r>
      <w:r>
        <w:t xml:space="preserve">   carbon family    </w:t>
      </w:r>
      <w:r>
        <w:t xml:space="preserve">   nonmetal    </w:t>
      </w:r>
      <w:r>
        <w:t xml:space="preserve">   fluorides    </w:t>
      </w:r>
      <w:r>
        <w:t xml:space="preserve">   ocean    </w:t>
      </w:r>
      <w:r>
        <w:t xml:space="preserve">   atmosphere    </w:t>
      </w:r>
      <w:r>
        <w:t xml:space="preserve">   carbon dating    </w:t>
      </w:r>
      <w:r>
        <w:t xml:space="preserve">   charcoal    </w:t>
      </w:r>
      <w:r>
        <w:t xml:space="preserve">   graphite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word search</dc:title>
  <dcterms:created xsi:type="dcterms:W3CDTF">2021-10-11T02:53:12Z</dcterms:created>
  <dcterms:modified xsi:type="dcterms:W3CDTF">2021-10-11T02:53:12Z</dcterms:modified>
</cp:coreProperties>
</file>