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Carbonation and Fizzy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</w:tbl>
    <w:p>
      <w:pPr>
        <w:pStyle w:val="WordBankLarge"/>
      </w:pPr>
      <w:r>
        <w:t xml:space="preserve">   Sprite    </w:t>
      </w:r>
      <w:r>
        <w:t xml:space="preserve">   Bubble    </w:t>
      </w:r>
      <w:r>
        <w:t xml:space="preserve">   Cup    </w:t>
      </w:r>
      <w:r>
        <w:t xml:space="preserve">   7Up    </w:t>
      </w:r>
      <w:r>
        <w:t xml:space="preserve">   Mento    </w:t>
      </w:r>
      <w:r>
        <w:t xml:space="preserve">   Lemon    </w:t>
      </w:r>
      <w:r>
        <w:t xml:space="preserve">   Water    </w:t>
      </w:r>
      <w:r>
        <w:t xml:space="preserve">   Sugar    </w:t>
      </w:r>
      <w:r>
        <w:t xml:space="preserve">   Soda    </w:t>
      </w:r>
      <w:r>
        <w:t xml:space="preserve">   Lemonade    </w:t>
      </w:r>
      <w:r>
        <w:t xml:space="preserve">   Fanta    </w:t>
      </w:r>
      <w:r>
        <w:t xml:space="preserve">   Coke    </w:t>
      </w:r>
      <w:r>
        <w:t xml:space="preserve">   Volcano    </w:t>
      </w:r>
      <w:r>
        <w:t xml:space="preserve">   Drink    </w:t>
      </w:r>
      <w:r>
        <w:t xml:space="preserve">   Fizzy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Carbonation and Fizzy drinks</dc:title>
  <dcterms:created xsi:type="dcterms:W3CDTF">2021-10-11T02:54:51Z</dcterms:created>
  <dcterms:modified xsi:type="dcterms:W3CDTF">2021-10-11T02:54:51Z</dcterms:modified>
</cp:coreProperties>
</file>