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Carboniferous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sub-period of the Carboniferous, named after a 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orogeny began during the Carboniferous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landmass, along with Gondwanaland, formed Pangaea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this time period, these were extensive and helped form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Aquatic species that most notably went extinct during this time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semi-aquatic class was abundant during the Carboniferous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sub-period of the Carboniferous, named after a 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 America slammed into this continent, causing 6-Across and forming Pangaea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plants of the period were this, able to transfer fluids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earliest members of this scaly class existed during the Carboniferous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abundance of this in Earth's oceans likely caused the extinction of 9-Across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Carboniferous Crossword</dc:title>
  <dcterms:created xsi:type="dcterms:W3CDTF">2021-10-11T02:55:06Z</dcterms:created>
  <dcterms:modified xsi:type="dcterms:W3CDTF">2021-10-11T02:55:06Z</dcterms:modified>
</cp:coreProperties>
</file>