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Carbonyl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Principle of bonding between multiple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molecule destroys the organometallic reagent?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carbonyl stretches to anhydrides usually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carboxylate anion can act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Compounds which contain carbon metal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Simplest Carbon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Reduces double bond character of a carbonyl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bond, hard to stretch and takes up more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hybridisation in a carbonyl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Acid + alcohol produces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acids without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increase in energy to excite the vibration causes...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Reducing the double bond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sp2 hybridised and molecule is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Widely used to methylate carboxylic acids and form esters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property of carbonyl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have four electron groups around their central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complementary H-bonding sites of carboxylic acids do in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Spectroscopy of carboxylic acids O-H stretch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Reagent used to perform addition reactions to carbonyls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 from acids by having a leaving group in place of the OH functionality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Amide with a boiling point of 221.1 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Carbonyl Chemistry</dc:title>
  <dcterms:created xsi:type="dcterms:W3CDTF">2021-10-11T02:55:10Z</dcterms:created>
  <dcterms:modified xsi:type="dcterms:W3CDTF">2021-10-11T02:55:10Z</dcterms:modified>
</cp:coreProperties>
</file>