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Carboxylic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carboxylic acids are named after location on the ______,________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 are a ______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components of glycerides turn into components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and solvent properties are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insect bites are ____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watermelon is a 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the (e) gets taken away ______,_____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 milk is an 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carboxylic acids have a ______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vinegar is an example of an _________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carboxylic acids are used in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butyric acid means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crucial formations for _______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avocados are a 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are made up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IUPAC gives carboxylic acid the ______ nomenclature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carboxylic acids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arachidic acids means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property of carboxylic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carboxylic acids are an important formation of  fat in the ______,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strawberries are a _______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carboxylic acids have a _______ melting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carboxylic acids are mostly found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acids exist in most living things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montanic    </w:t>
      </w:r>
      <w:r>
        <w:t xml:space="preserve">   top    </w:t>
      </w:r>
      <w:r>
        <w:t xml:space="preserve">   formic    </w:t>
      </w:r>
      <w:r>
        <w:t xml:space="preserve">   medicine    </w:t>
      </w:r>
      <w:r>
        <w:t xml:space="preserve">   acetic    </w:t>
      </w:r>
      <w:r>
        <w:t xml:space="preserve">   periodic table    </w:t>
      </w:r>
      <w:r>
        <w:t xml:space="preserve">   human body    </w:t>
      </w:r>
      <w:r>
        <w:t xml:space="preserve">   nature    </w:t>
      </w:r>
      <w:r>
        <w:t xml:space="preserve">   organic    </w:t>
      </w:r>
      <w:r>
        <w:t xml:space="preserve">   malic    </w:t>
      </w:r>
      <w:r>
        <w:t xml:space="preserve">   butter    </w:t>
      </w:r>
      <w:r>
        <w:t xml:space="preserve">   anoic acid    </w:t>
      </w:r>
      <w:r>
        <w:t xml:space="preserve">   peptide    </w:t>
      </w:r>
      <w:r>
        <w:t xml:space="preserve">   tartaric    </w:t>
      </w:r>
      <w:r>
        <w:t xml:space="preserve">   peanuts    </w:t>
      </w:r>
      <w:r>
        <w:t xml:space="preserve">   lactic    </w:t>
      </w:r>
      <w:r>
        <w:t xml:space="preserve">   polar    </w:t>
      </w:r>
      <w:r>
        <w:t xml:space="preserve">   proteins    </w:t>
      </w:r>
      <w:r>
        <w:t xml:space="preserve">   keto    </w:t>
      </w:r>
      <w:r>
        <w:t xml:space="preserve">   high    </w:t>
      </w:r>
      <w:r>
        <w:t xml:space="preserve">   high    </w:t>
      </w:r>
      <w:r>
        <w:t xml:space="preserve">   citric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Carboxylic Acids</dc:title>
  <dcterms:created xsi:type="dcterms:W3CDTF">2021-10-11T02:54:47Z</dcterms:created>
  <dcterms:modified xsi:type="dcterms:W3CDTF">2021-10-11T02:54:47Z</dcterms:modified>
</cp:coreProperties>
</file>