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Carbs, proteins, lipids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are lipids used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simplest form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Glucose is a form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Lipids is another name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fructose come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proteins used mainly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fats are bad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source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milk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source of 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Carbs, proteins, lipids</dc:title>
  <dcterms:created xsi:type="dcterms:W3CDTF">2021-12-09T03:31:27Z</dcterms:created>
  <dcterms:modified xsi:type="dcterms:W3CDTF">2021-12-09T03:31:27Z</dcterms:modified>
</cp:coreProperties>
</file>