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heavyweight    </w:t>
      </w:r>
      <w:r>
        <w:t xml:space="preserve">   decide    </w:t>
      </w:r>
      <w:r>
        <w:t xml:space="preserve">   providing    </w:t>
      </w:r>
      <w:r>
        <w:t xml:space="preserve">   process    </w:t>
      </w:r>
      <w:r>
        <w:t xml:space="preserve">   anything    </w:t>
      </w:r>
      <w:r>
        <w:t xml:space="preserve">   possibly    </w:t>
      </w:r>
      <w:r>
        <w:t xml:space="preserve">   present    </w:t>
      </w:r>
      <w:r>
        <w:t xml:space="preserve">   minute    </w:t>
      </w:r>
      <w:r>
        <w:t xml:space="preserve">   birthday    </w:t>
      </w:r>
      <w:r>
        <w:t xml:space="preserve">   probably    </w:t>
      </w:r>
      <w:r>
        <w:t xml:space="preserve">   worried    </w:t>
      </w:r>
      <w:r>
        <w:t xml:space="preserve">   poor    </w:t>
      </w:r>
      <w:r>
        <w:t xml:space="preserve">   history    </w:t>
      </w:r>
      <w:r>
        <w:t xml:space="preserve">   cardboard    </w:t>
      </w:r>
      <w:r>
        <w:t xml:space="preserve">   coincidence    </w:t>
      </w:r>
      <w:r>
        <w:t xml:space="preserve">   disguise    </w:t>
      </w:r>
      <w:r>
        <w:t xml:space="preserve">   vessel    </w:t>
      </w:r>
      <w:r>
        <w:t xml:space="preserve">   utterly    </w:t>
      </w:r>
      <w:r>
        <w:t xml:space="preserve">   cyclops    </w:t>
      </w:r>
      <w:r>
        <w:t xml:space="preserve">   observant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Cardboard</dc:title>
  <dcterms:created xsi:type="dcterms:W3CDTF">2021-10-11T02:53:50Z</dcterms:created>
  <dcterms:modified xsi:type="dcterms:W3CDTF">2021-10-11T02:53:50Z</dcterms:modified>
</cp:coreProperties>
</file>