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Cardboard Portraits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unusual    </w:t>
      </w:r>
      <w:r>
        <w:t xml:space="preserve">   expression    </w:t>
      </w:r>
      <w:r>
        <w:t xml:space="preserve">   artclub    </w:t>
      </w:r>
      <w:r>
        <w:t xml:space="preserve">   reliefsculpture    </w:t>
      </w:r>
      <w:r>
        <w:t xml:space="preserve">   gluegun    </w:t>
      </w:r>
      <w:r>
        <w:t xml:space="preserve">   craftknife    </w:t>
      </w:r>
      <w:r>
        <w:t xml:space="preserve">   detail    </w:t>
      </w:r>
      <w:r>
        <w:t xml:space="preserve">   glue    </w:t>
      </w:r>
      <w:r>
        <w:t xml:space="preserve">   scissors    </w:t>
      </w:r>
      <w:r>
        <w:t xml:space="preserve">   craft    </w:t>
      </w:r>
      <w:r>
        <w:t xml:space="preserve">   art and design    </w:t>
      </w:r>
      <w:r>
        <w:t xml:space="preserve">   layering    </w:t>
      </w:r>
      <w:r>
        <w:t xml:space="preserve">   faces    </w:t>
      </w:r>
      <w:r>
        <w:t xml:space="preserve">   recycled    </w:t>
      </w:r>
      <w:r>
        <w:t xml:space="preserve">   paper    </w:t>
      </w:r>
      <w:r>
        <w:t xml:space="preserve">   portrait    </w:t>
      </w:r>
      <w:r>
        <w:t xml:space="preserve">   cardboard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Cardboard Portraits</dc:title>
  <dcterms:created xsi:type="dcterms:W3CDTF">2021-10-11T02:54:12Z</dcterms:created>
  <dcterms:modified xsi:type="dcterms:W3CDTF">2021-10-11T02:54:12Z</dcterms:modified>
</cp:coreProperties>
</file>