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Cardcaptor Sakura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Cardcaptor    </w:t>
      </w:r>
      <w:r>
        <w:t xml:space="preserve">   Chelsea    </w:t>
      </w:r>
      <w:r>
        <w:t xml:space="preserve">   Clow Card    </w:t>
      </w:r>
      <w:r>
        <w:t xml:space="preserve">   Clow Reed    </w:t>
      </w:r>
      <w:r>
        <w:t xml:space="preserve">   Eriol    </w:t>
      </w:r>
      <w:r>
        <w:t xml:space="preserve">   Kaho    </w:t>
      </w:r>
      <w:r>
        <w:t xml:space="preserve">   Keroberos    </w:t>
      </w:r>
      <w:r>
        <w:t xml:space="preserve">   Madison    </w:t>
      </w:r>
      <w:r>
        <w:t xml:space="preserve">   Meiling    </w:t>
      </w:r>
      <w:r>
        <w:t xml:space="preserve">   Nadeshiko    </w:t>
      </w:r>
      <w:r>
        <w:t xml:space="preserve">   Nikki    </w:t>
      </w:r>
      <w:r>
        <w:t xml:space="preserve">   Rika    </w:t>
      </w:r>
      <w:r>
        <w:t xml:space="preserve">   Ruby Moon    </w:t>
      </w:r>
      <w:r>
        <w:t xml:space="preserve">   Sakura Kinomoto    </w:t>
      </w:r>
      <w:r>
        <w:t xml:space="preserve">   Spinel Sun    </w:t>
      </w:r>
      <w:r>
        <w:t xml:space="preserve">   Star Card    </w:t>
      </w:r>
      <w:r>
        <w:t xml:space="preserve">   Syaoran Li    </w:t>
      </w:r>
      <w:r>
        <w:t xml:space="preserve">   Takashi    </w:t>
      </w:r>
      <w:r>
        <w:t xml:space="preserve">   Touya    </w:t>
      </w:r>
      <w:r>
        <w:t xml:space="preserve">   Yue    </w:t>
      </w:r>
      <w:r>
        <w:t xml:space="preserve">   Yukito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Cardcaptor Sakura</dc:title>
  <dcterms:created xsi:type="dcterms:W3CDTF">2021-10-11T02:54:03Z</dcterms:created>
  <dcterms:modified xsi:type="dcterms:W3CDTF">2021-10-11T02:54:03Z</dcterms:modified>
</cp:coreProperties>
</file>