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career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word for 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Harkwork helps reach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what form of media does her songs play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her backgrounds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would some people describe Cardi B's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emotion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words in a song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Colour in her song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word in her song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age group is most of her followers?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current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self esteem would Cardi B words affect?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Jesus be if her heard her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second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the ten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career made her earn a lot of what, besides publicity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in New York is she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 B</dc:title>
  <dcterms:created xsi:type="dcterms:W3CDTF">2021-10-11T02:54:01Z</dcterms:created>
  <dcterms:modified xsi:type="dcterms:W3CDTF">2021-10-11T02:54:01Z</dcterms:modified>
</cp:coreProperties>
</file>