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Cardiac/Thoracic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Embolus    </w:t>
      </w:r>
      <w:r>
        <w:t xml:space="preserve">   Purkinje    </w:t>
      </w:r>
      <w:r>
        <w:t xml:space="preserve">   Chordaetendineate    </w:t>
      </w:r>
      <w:r>
        <w:t xml:space="preserve">   Pulmonaryvein    </w:t>
      </w:r>
      <w:r>
        <w:t xml:space="preserve">   Tricuspid    </w:t>
      </w:r>
      <w:r>
        <w:t xml:space="preserve">   Perfusion    </w:t>
      </w:r>
      <w:r>
        <w:t xml:space="preserve">   Cab    </w:t>
      </w:r>
      <w:r>
        <w:t xml:space="preserve">   Pacemaker    </w:t>
      </w:r>
      <w:r>
        <w:t xml:space="preserve">   Bundleofhis    </w:t>
      </w:r>
      <w:r>
        <w:t xml:space="preserve">   Atria    </w:t>
      </w:r>
      <w:r>
        <w:t xml:space="preserve">   Lung    </w:t>
      </w:r>
      <w:r>
        <w:t xml:space="preserve">   Tidalvolume    </w:t>
      </w:r>
      <w:r>
        <w:t xml:space="preserve">   Lobectomy    </w:t>
      </w:r>
      <w:r>
        <w:t xml:space="preserve">   Angina    </w:t>
      </w:r>
      <w:r>
        <w:t xml:space="preserve">   Ventricle    </w:t>
      </w:r>
      <w:r>
        <w:t xml:space="preserve">   SANODE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Cardiac/Thoracic Unit</dc:title>
  <dcterms:created xsi:type="dcterms:W3CDTF">2021-10-11T02:54:21Z</dcterms:created>
  <dcterms:modified xsi:type="dcterms:W3CDTF">2021-10-11T02:54:21Z</dcterms:modified>
</cp:coreProperties>
</file>