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used to assess damage to skeletal or cardiac muscles from trauma or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transport protein for cholesterol to the arteries from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adults, the desirable range is 7.35-7.45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assist in diagnosing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procedure can be performed on a treadmill or stationary bike to assess cardiac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assess oxygenation and acid base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Collects data from 12 different areas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sound waves to create images of the heart's chambers, valves, walls, and blood vessels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adults, the normal range would be "less than 150mg/dL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used to assess risk for cardiovascular and peripheral arterial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child or adolescents, the desirable result is "less than 170 mg/ID"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Reference range for this lab is "less than 0.01 mg/mL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Procedure done to evaluate the cardiac, respiratory, &amp; skeletal structure within the lung cavity to help diagnose disease such as pneumonia and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Role is to transport cholesterol from the arteries to the liver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</dc:title>
  <dcterms:created xsi:type="dcterms:W3CDTF">2021-10-11T02:55:01Z</dcterms:created>
  <dcterms:modified xsi:type="dcterms:W3CDTF">2021-10-11T02:55:01Z</dcterms:modified>
</cp:coreProperties>
</file>