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thoracic pain or choking caused by decreased oxygen of the myocardium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opening and closing of the semilunar valves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non-modifiable risk factors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Divided into four chambers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graphic study of the electrical activities of the myocardium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pacemaker of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deoxygenated blood from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Management of angina pectoris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any cardiac rhythm that deviates from normal sinus rhythm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opening and closing of the AV valves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</dc:title>
  <dcterms:created xsi:type="dcterms:W3CDTF">2021-10-11T02:53:34Z</dcterms:created>
  <dcterms:modified xsi:type="dcterms:W3CDTF">2021-10-11T02:53:34Z</dcterms:modified>
</cp:coreProperties>
</file>