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Cardiac A&amp;P and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Coronary artery that supplies blood to the front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heart cath utilizes what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semi invasive form of echocardiogram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Patients who cannot walk on a treadmill may be given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artery supplies the SA node in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Artery that circles around the left side of the heart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heart cath utilizes an artery or vein for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released into the blood when heart damage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Mitral and Tricuspid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ECG is mostly useful to show differenct _____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angina occurs more frequently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coronary arteries arise from what major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Uses exercise and ECG to determine the probability of CAD.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sac that surrounds the heart is called the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potassium is low, the electrolyte may also be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test is utilzed to diagnose heart rhythms when holter monitor has been unsucessful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left heart cath is used primarily to diagnose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significant and non-modifiable risk factor for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falsley elevated potassium level can be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Blockages within coronary arteries are also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Branches off the LAD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Stimulation of Beta 1 receptors can cause an increase in HR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best to view the motion and structures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Myocardial perfusion imaging or nuclear imaging may also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Left heart cath utilizes an artery or vein for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elevated BUN/Cr may indicate a problem with what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A&amp;P and Testing</dc:title>
  <dcterms:created xsi:type="dcterms:W3CDTF">2021-10-11T02:55:03Z</dcterms:created>
  <dcterms:modified xsi:type="dcterms:W3CDTF">2021-10-11T02:55:03Z</dcterms:modified>
</cp:coreProperties>
</file>