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Cardiac A &amp; 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unipolar lead measured by the right arm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vessel that carries deoxygenated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vessel that carries oxygenated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natural pacemaker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innermost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vessel that carries deoxygenated blood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blood that is pumped from the heart each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heart condition in which there is not an opening where there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phase of the cardiac cycle in which the chamber is filling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blood pumped from the heart each time it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conduction system that carries impulses into the myocardium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chamber with the thickest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vessel that carries oxygenated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chamber that receives deoxygenated blood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valve that separates the two chambers on the left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chamber that receives oxygenated blood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of the cardiac cycle in which the chamber is contracting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valve that separates the two chambers on the right side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A &amp; P</dc:title>
  <dcterms:created xsi:type="dcterms:W3CDTF">2021-10-11T02:54:35Z</dcterms:created>
  <dcterms:modified xsi:type="dcterms:W3CDTF">2021-10-11T02:54:35Z</dcterms:modified>
</cp:coreProperties>
</file>