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Cardiac Care Team Baker 3N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Adler    </w:t>
      </w:r>
      <w:r>
        <w:t xml:space="preserve">   Alyssa    </w:t>
      </w:r>
      <w:r>
        <w:t xml:space="preserve">   Anabel    </w:t>
      </w:r>
      <w:r>
        <w:t xml:space="preserve">   Ann    </w:t>
      </w:r>
      <w:r>
        <w:t xml:space="preserve">   Bency    </w:t>
      </w:r>
      <w:r>
        <w:t xml:space="preserve">   Briana    </w:t>
      </w:r>
      <w:r>
        <w:t xml:space="preserve">   Chandra    </w:t>
      </w:r>
      <w:r>
        <w:t xml:space="preserve">   Cheryl    </w:t>
      </w:r>
      <w:r>
        <w:t xml:space="preserve">   Claudine    </w:t>
      </w:r>
      <w:r>
        <w:t xml:space="preserve">   Debra    </w:t>
      </w:r>
      <w:r>
        <w:t xml:space="preserve">   Diana    </w:t>
      </w:r>
      <w:r>
        <w:t xml:space="preserve">   Donna    </w:t>
      </w:r>
      <w:r>
        <w:t xml:space="preserve">   Edith    </w:t>
      </w:r>
      <w:r>
        <w:t xml:space="preserve">   Elide    </w:t>
      </w:r>
      <w:r>
        <w:t xml:space="preserve">   Eunita    </w:t>
      </w:r>
      <w:r>
        <w:t xml:space="preserve">   Frisnel    </w:t>
      </w:r>
      <w:r>
        <w:t xml:space="preserve">   Guinose    </w:t>
      </w:r>
      <w:r>
        <w:t xml:space="preserve">   Heather    </w:t>
      </w:r>
      <w:r>
        <w:t xml:space="preserve">   Jaclyn    </w:t>
      </w:r>
      <w:r>
        <w:t xml:space="preserve">   Jessica    </w:t>
      </w:r>
      <w:r>
        <w:t xml:space="preserve">   Jocelyne    </w:t>
      </w:r>
      <w:r>
        <w:t xml:space="preserve">   Justin    </w:t>
      </w:r>
      <w:r>
        <w:t xml:space="preserve">   Lauren    </w:t>
      </w:r>
      <w:r>
        <w:t xml:space="preserve">   Lena    </w:t>
      </w:r>
      <w:r>
        <w:t xml:space="preserve">   Linda    </w:t>
      </w:r>
      <w:r>
        <w:t xml:space="preserve">   Merline    </w:t>
      </w:r>
      <w:r>
        <w:t xml:space="preserve">   Mimose    </w:t>
      </w:r>
      <w:r>
        <w:t xml:space="preserve">   Nalleli    </w:t>
      </w:r>
      <w:r>
        <w:t xml:space="preserve">   Nicole    </w:t>
      </w:r>
      <w:r>
        <w:t xml:space="preserve">   Ouida    </w:t>
      </w:r>
      <w:r>
        <w:t xml:space="preserve">   Pamela    </w:t>
      </w:r>
      <w:r>
        <w:t xml:space="preserve">   Philomise    </w:t>
      </w:r>
      <w:r>
        <w:t xml:space="preserve">   Rhea    </w:t>
      </w:r>
      <w:r>
        <w:t xml:space="preserve">   Rosemika    </w:t>
      </w:r>
      <w:r>
        <w:t xml:space="preserve">   Stacy    </w:t>
      </w:r>
      <w:r>
        <w:t xml:space="preserve">   Stanley    </w:t>
      </w:r>
      <w:r>
        <w:t xml:space="preserve">   Taylor    </w:t>
      </w:r>
      <w:r>
        <w:t xml:space="preserve">   Tulsy    </w:t>
      </w:r>
      <w:r>
        <w:t xml:space="preserve">   Yudelkis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Care Team Baker 3N</dc:title>
  <dcterms:created xsi:type="dcterms:W3CDTF">2021-10-12T14:02:03Z</dcterms:created>
  <dcterms:modified xsi:type="dcterms:W3CDTF">2021-10-12T14:02:03Z</dcterms:modified>
</cp:coreProperties>
</file>